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OF FOOLS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OF FOOLS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本书出售、求购地址：https://www.jiaokey.com/book/detail/40358356.html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关键词搜索：https://www.jiaokey.com/tag/SHIP OF FOOLS.html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