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FROM HOLLYWOOD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FROM HOLLYWOOD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本书出售、求购地址：https://www.jiaokey.com/book/detail/40358372.html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关键词搜索：https://www.jiaokey.com/tag/TALES FROM HOLLYWOOD.html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