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THROUGH LIFE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THROUGH LIFE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本书出售、求购地址：https://www.jiaokey.com/book/detail/40358407.html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关键词搜索：https://www.jiaokey.com/tag/DEVELOPMENT THROUGH LIFE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