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WEST’S ANNOTATED CALIFORNIA CODES:INSURANCE CODE SECTIONS 1880 TO 10429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WEST’S ANNOTATED CALIFORNIA CODES:INSURANCE CODE SECTIONS 1880 TO 10429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本书出售、求购地址：https://www.jiaokey.com/book/detail/40358474.html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关键词搜索：https://www.jiaokey.com/tag/WEST’S ANNOTATED CALIFORNIA CODES:INSURANCE CODE SECTIONS 1880 TO 10429.html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