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SPECULATIONS ON SPECULATION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SPECULATIONS ON SPECULATION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本书出售、求购地址：https://www.jiaokey.com/book/detail/40358480.html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关键词搜索：https://www.jiaokey.com/tag/SPECULATIONS ON SPECULATION.html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