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ELECTROPHORESIS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ELECTROPHORESIS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本书出售、求购地址：https://www.jiaokey.com/book/detail/40358588.html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关键词搜索：https://www.jiaokey.com/tag/ELECTROPHORESIS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