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BASIC Programmers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BASIC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关键词搜索：https://www.jiaokey.com/tag/Pascal for BASIC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