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And Laboratory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And Laboratory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本书出售、求购地址：https://www.jiaokey.com/book/detail/40358599.html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关键词搜索：https://www.jiaokey.com/tag/Microcomputers And Laboratory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