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Computer Electronics An Introduction to Microcomputers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Computer Electronics An Introduction to Microcomputers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本书出售、求购地址：https://www.jiaokey.com/book/detail/40358601.html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关键词搜索：https://www.jiaokey.com/tag/Digital Computer Electronics An Introduction to Microcomputers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