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Disk Techniques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Disk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关键词搜索：https://www.jiaokey.com/tag/Microcomputer Disk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