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at Work and 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at Work and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本书出售、求购地址：https://www.jiaokey.com/book/detail/40358667.html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关键词搜索：https://www.jiaokey.com/tag/Pascal at Work and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