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 TO BASIC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 TO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本书出售、求购地址：https://www.jiaokey.com/book/detail/40358668.html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关键词搜索：https://www.jiaokey.com/tag/BACK TO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