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MICROCOMPUTER SYSTEMS DESIGN AND DEBUGGING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MICROCOMPUTER SYSTEMS DESIGN AND DEBUGGING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本书出售、求购地址：https://www.jiaokey.com/book/detail/40358671.html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关键词搜索：https://www.jiaokey.com/tag/WHAT EVERY ENGINEER SHOULD KNOW ABOUT MICROCOMPUTER SYSTEMS DESIGN AND DEBUGGING.html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