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Compiled BASIC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Compiled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关键词搜索：https://www.jiaokey.com/tag/Using Microsoft Compiled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