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REACHING AUDIENCES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REACHING AUDIENCES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本书出售、求购地址：https://www.jiaokey.com/book/detail/40358732.html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关键词搜索：https://www.jiaokey.com/tag/REACHING AUDIENCES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