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&amp; WORLD ECONOMY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&amp; WORLD ECONOMY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本书出售、求购地址：https://www.jiaokey.com/book/detail/40358792.html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关键词搜索：https://www.jiaokey.com/tag/CHINA &amp; WORLD ECONOMY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