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INCIDENTS IN THE LIFE OF A SLAVE GIRL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INCIDENTS IN THE LIFE OF A SLAVE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本书出售、求购地址：https://www.jiaokey.com/book/detail/40358923.html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关键词搜索：https://www.jiaokey.com/tag/INCIDENTS IN THE LIFE OF A SLAVE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