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ANTHROPOLOGY:TOOLS AND PERSPECTIVES FOR CONTEMPORARY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ANTHROPOLOGY:TOOLS AND PERSPECTIVES FOR CONTEMPORARY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关键词搜索：https://www.jiaokey.com/tag/APPLIED ANTHROPOLOGY:TOOLS AND PERSPECTIVES FOR CONTEMPORARY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