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CAN’T BUY MY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CAN’T BUY MY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本书出售、求购地址：https://www.jiaokey.com/book/detail/40358981.html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关键词搜索：https://www.jiaokey.com/tag/CAN’T BUY MY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