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TOPICS IN CALAMITY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TOPICS IN CALAMITY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本书出售、求购地址：https://www.jiaokey.com/book/detail/40359014.html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关键词搜索：https://www.jiaokey.com/tag/SPECIAL TOPICS IN CALAMITY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