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JITTERBUG PERFUME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JITTERBUG PERFUME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本书出售、求购地址：https://www.jiaokey.com/book/detail/40359017.html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关键词搜索：https://www.jiaokey.com/tag/JITTERBUG PERFUME.html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