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OF ONE VARIABLE SECOND EDITION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OF ONE VARIABLE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本书出售、求购地址：https://www.jiaokey.com/book/detail/40359019.html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关键词搜索：https://www.jiaokey.com/tag/CALCULUS OF ONE VARIABLE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