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RELUCTANT SOCIALISTS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RELUCTANT SOCIALISTS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本书出售、求购地址：https://www.jiaokey.com/book/detail/40359042.html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关键词搜索：https://www.jiaokey.com/tag/RELUCTANT SOCIALISTS.html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