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CAPA:A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CAPA:A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本书出售、求购地址：https://www.jiaokey.com/book/detail/40359082.html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关键词搜索：https://www.jiaokey.com/tag/ROBERT CAPA:A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