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SINGING WITH SAI BABA:THE POLITICS OF REVITALIZATION IN TRINIDAD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SINGING WITH SAI BABA:THE POLITICS OF REVITALIZATION IN TRINIDAD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本书出售、求购地址：https://www.jiaokey.com/book/detail/40359088.html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关键词搜索：https://www.jiaokey.com/tag/SINGING WITH SAI BABA:THE POLITICS OF REVITALIZATION IN TRINIDAD.html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