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 SELF-TEACHING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关键词搜索：https://www.jiaokey.com/tag/DOS 5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