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Compilers Principles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本书出售、求购地址：https://www.jiaokey.com/book/detail/40359138.html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关键词搜索：https://www.jiaokey.com/tag/Compilers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