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and Structured Programming in Pascal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and Structured Programming in Pascal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本书出售、求购地址：https://www.jiaokey.com/book/detail/40359171.html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关键词搜索：https://www.jiaokey.com/tag/Problem Solving and Structured Programming in Pascal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