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Implementation Guide to Compiler Writing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Implementation Guide to Compiler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本书出售、求购地址：https://www.jiaokey.com/book/detail/40359173.html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关键词搜索：https://www.jiaokey.com/tag/An Implementation Guide to Compiler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