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Assembler Language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Assembler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关键词搜索：https://www.jiaokey.com/tag/Programming Assembler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