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Operating System Concepts Third Edition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Operating System Concepts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本书出售、求购地址：https://www.jiaokey.com/book/detail/40359240.html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关键词搜索：https://www.jiaokey.com/tag/Operating System Concepts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