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 Concepts Alternate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 Concepts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关键词搜索：https://www.jiaokey.com/tag/Operating System Concepts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