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DOS 4.0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DOS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New DOS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