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Tool Building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Tool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本书出售、求购地址：https://www.jiaokey.com/book/detail/40359253.html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关键词搜索：https://www.jiaokey.com/tag/UNIX Tool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