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Advanced Concepts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Advanced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本书出售、求购地址：https://www.jiaokey.com/book/detail/40359262.html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关键词搜索：https://www.jiaokey.com/tag/Operating Systems Advanced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