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Inside and Out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Inside and 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本书出售、求购地址：https://www.jiaokey.com/book/detail/40359263.html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关键词搜索：https://www.jiaokey.com/tag/DOS Inside and 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