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 Dispersion  Why Are Similar Workers Paid Differently?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 Dispersion  Why Are Similar Workers Paid Differently?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本书出售、求购地址：https://www.jiaokey.com/book/detail/40359293.html</w:t>
      </w:r>
    </w:p>
    <w:p>
      <w:r>
        <w:t>更多相关图书推荐：https://www.jiaokey.com</w:t>
      </w:r>
    </w:p>
    <w:p>
      <w:r>
        <w:t>关键词搜索：https://www.jiaokey.com/tag/Wage Dispersion  Why Are Similar Workers Paid Differently?.html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