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Movements for Students Volume 1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Movements for Students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本书出售、求购地址：https://www.jiaokey.com/book/detail/40359334.html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关键词搜索：https://www.jiaokey.com/tag/Literary Movements for Students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