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159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本书出售、求购地址：https://www.jiaokey.com/book/detail/40359337.html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关键词搜索：https://www.jiaokey.com/tag/Nineteenth-Century Literature Criticism Volume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