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PSYCHOLOGY OF SELF 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PSYCHOLOGY OF SELF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本书出售、求购地址：https://www.jiaokey.com/book/detail/40359342.html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CULTURAL PSYCHOLOGY OF SELF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