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Performance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Performance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本书出售、求购地址：https://www.jiaokey.com/book/detail/40359355.html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关键词搜索：https://www.jiaokey.com/tag/Performance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