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as Discourse Textual Strategies in English and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as Discourse Textual Strategies in English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本书出售、求购地址：https://www.jiaokey.com/book/detail/40359364.html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关键词搜索：https://www.jiaokey.com/tag/Literature as Discourse Textual Strategies in English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