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 Literature and Knowledge Explorations in narrative thought experiments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 Literature and Knowledge Explorations in narrative thought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本书出售、求购地址：https://www.jiaokey.com/book/detail/40359382.html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关键词搜索：https://www.jiaokey.com/tag/Of Literature and Knowledge Explorations in narrative thought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