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AND FICTIONALISM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AND FICTIONALISM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本书出售、求购地址：https://www.jiaokey.com/book/detail/40359384.html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关键词搜索：https://www.jiaokey.com/tag/FICTION AND FICTIONALISM.html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