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Subject-oriented Texts Languages for Special Purposes and Text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Subject-oriented Texts Languages for Special Purposes and Text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本书出售、求购地址：https://www.jiaokey.com/book/detail/40359387.html</w:t>
      </w:r>
    </w:p>
    <w:p>
      <w:r>
        <w:t>更多相关图书推荐：https://www.jiaokey.com</w:t>
      </w:r>
    </w:p>
    <w:p>
      <w:r>
        <w:t>Walter de Gruyter 出版图书：https://www.jiaokey.com/tag/Walter de Gruyter.html</w:t>
      </w:r>
    </w:p>
    <w:p>
      <w:r>
        <w:t>关键词搜索：https://www.jiaokey.com/tag/Subject-oriented Texts Languages for Special Purposes and Text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