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Literature?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Literature?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本书出售、求购地址：https://www.jiaokey.com/book/detail/40359388.html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关键词搜索：https://www.jiaokey.com/tag/What is Literature?.html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