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PFS:First Choice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PFS:First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本书出售、求购地址：https://www.jiaokey.com/book/detail/40359470.html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关键词搜索：https://www.jiaokey.com/tag/Understanding and Using PFS:First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