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Multimate R and Multimate R Advantage TM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Multimate R and Multimate R Advantage TM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本书出售、求购地址：https://www.jiaokey.com/book/detail/40359474.html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关键词搜索：https://www.jiaokey.com/tag/Advanced Multimate R and Multimate R Advantage TM.html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