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Introducting UNIX System V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Introducting UNIX System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本书出售、求购地址：https://www.jiaokey.com/book/detail/40359487.html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关键词搜索：https://www.jiaokey.com/tag/Introducting UNIX System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