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R:Secrets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R:Secrets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关键词搜索：https://www.jiaokey.com/tag/WordPerfect R:Secrets.html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